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2374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Азанова</w:t>
      </w:r>
      <w:r>
        <w:rPr>
          <w:rFonts w:ascii="Times New Roman" w:eastAsia="Times New Roman" w:hAnsi="Times New Roman" w:cs="Times New Roman"/>
        </w:rPr>
        <w:t xml:space="preserve"> Артура </w:t>
      </w:r>
      <w:r>
        <w:rPr>
          <w:rFonts w:ascii="Times New Roman" w:eastAsia="Times New Roman" w:hAnsi="Times New Roman" w:cs="Times New Roman"/>
        </w:rPr>
        <w:t>Октябрисовича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Азанов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месяцев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Азанов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Азанова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Азанова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32961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Азанова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Азанова</w:t>
      </w:r>
      <w:r>
        <w:rPr>
          <w:rFonts w:ascii="Times New Roman" w:eastAsia="Times New Roman" w:hAnsi="Times New Roman" w:cs="Times New Roman"/>
        </w:rPr>
        <w:t xml:space="preserve"> А.О.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Азанова</w:t>
      </w:r>
      <w:r>
        <w:rPr>
          <w:rFonts w:ascii="Times New Roman" w:eastAsia="Times New Roman" w:hAnsi="Times New Roman" w:cs="Times New Roman"/>
        </w:rPr>
        <w:t xml:space="preserve"> Артура </w:t>
      </w:r>
      <w:r>
        <w:rPr>
          <w:rFonts w:ascii="Times New Roman" w:eastAsia="Times New Roman" w:hAnsi="Times New Roman" w:cs="Times New Roman"/>
        </w:rPr>
        <w:t>Октябрисовича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0412365400695023742415153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2374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